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C097" w14:textId="77777777" w:rsidR="00EE3A86" w:rsidRDefault="00EE3A86">
      <w:pPr>
        <w:pStyle w:val="Titel"/>
        <w:rPr>
          <w:rFonts w:ascii="Sparkasse Rg" w:hAnsi="Sparkasse Rg"/>
          <w:lang w:val="de-DE"/>
        </w:rPr>
      </w:pPr>
    </w:p>
    <w:p w14:paraId="6725C472" w14:textId="0A46DFFA" w:rsidR="00AB4A2B" w:rsidRDefault="00EE3A86">
      <w:pPr>
        <w:pStyle w:val="Titel"/>
        <w:rPr>
          <w:rFonts w:ascii="Sparkasse Rg" w:hAnsi="Sparkasse Rg"/>
          <w:sz w:val="24"/>
          <w:szCs w:val="24"/>
          <w:lang w:val="de-DE"/>
        </w:rPr>
      </w:pPr>
      <w:r w:rsidRPr="00EE3A86">
        <w:rPr>
          <w:rFonts w:ascii="Sparkasse Rg" w:hAnsi="Sparkasse Rg"/>
          <w:lang w:val="de-DE"/>
        </w:rPr>
        <w:t>Muster-Pressemeldung für Vereine</w:t>
      </w:r>
      <w:r>
        <w:rPr>
          <w:rFonts w:ascii="Sparkasse Rg" w:hAnsi="Sparkasse Rg"/>
          <w:lang w:val="de-DE"/>
        </w:rPr>
        <w:br/>
      </w:r>
      <w:r>
        <w:rPr>
          <w:rFonts w:ascii="Sparkasse Rg" w:hAnsi="Sparkasse Rg"/>
          <w:sz w:val="24"/>
          <w:szCs w:val="24"/>
          <w:lang w:val="de-DE"/>
        </w:rPr>
        <w:br/>
      </w:r>
      <w:r w:rsidRPr="00EE3A86">
        <w:rPr>
          <w:rFonts w:ascii="Sparkasse Rg" w:hAnsi="Sparkasse Rg"/>
          <w:sz w:val="24"/>
          <w:szCs w:val="24"/>
          <w:lang w:val="de-DE"/>
        </w:rPr>
        <w:t>z.B. zur Veröffentlichung im lokalen Mitteilungsblatt</w:t>
      </w:r>
      <w:r>
        <w:rPr>
          <w:rFonts w:ascii="Sparkasse Rg" w:hAnsi="Sparkasse Rg"/>
          <w:sz w:val="24"/>
          <w:szCs w:val="24"/>
          <w:lang w:val="de-DE"/>
        </w:rPr>
        <w:br/>
      </w:r>
      <w:r>
        <w:rPr>
          <w:rFonts w:ascii="Sparkasse Rg" w:hAnsi="Sparkasse Rg"/>
          <w:sz w:val="24"/>
          <w:szCs w:val="24"/>
          <w:lang w:val="de-DE"/>
        </w:rPr>
        <w:br/>
        <w:t>Empfohlen wird ein sympathisches Foto zum Vereinsprojekt zu verwenden.</w:t>
      </w:r>
      <w:r>
        <w:rPr>
          <w:rFonts w:ascii="Sparkasse Rg" w:hAnsi="Sparkasse Rg"/>
          <w:sz w:val="24"/>
          <w:szCs w:val="24"/>
          <w:lang w:val="de-DE"/>
        </w:rPr>
        <w:br/>
      </w:r>
    </w:p>
    <w:p w14:paraId="6EE2F57C" w14:textId="77777777" w:rsidR="00EE3A86" w:rsidRPr="00EE3A86" w:rsidRDefault="00EE3A86" w:rsidP="00EE3A86">
      <w:pPr>
        <w:rPr>
          <w:lang w:val="de-DE"/>
        </w:rPr>
      </w:pPr>
    </w:p>
    <w:p w14:paraId="2EEE3E74" w14:textId="77777777" w:rsidR="00AB4A2B" w:rsidRPr="00EE3A86" w:rsidRDefault="00EE3A86">
      <w:pPr>
        <w:pStyle w:val="berschrift1"/>
        <w:rPr>
          <w:rFonts w:ascii="Sparkasse Rg" w:hAnsi="Sparkasse Rg"/>
          <w:lang w:val="de-DE"/>
        </w:rPr>
      </w:pPr>
      <w:r w:rsidRPr="00EE3A86">
        <w:rPr>
          <w:rFonts w:ascii="Sparkasse Rg" w:hAnsi="Sparkasse Rg"/>
          <w:lang w:val="de-DE"/>
        </w:rPr>
        <w:t>[Vereinsname] macht mit bei „Meine Helden – Gemeinsam nachhaltig“</w:t>
      </w:r>
    </w:p>
    <w:p w14:paraId="04DEB758" w14:textId="13A95E74" w:rsidR="00AB4A2B" w:rsidRPr="00EE3A86" w:rsidRDefault="00EE3A86">
      <w:pPr>
        <w:rPr>
          <w:rFonts w:ascii="Sparkasse Rg" w:hAnsi="Sparkasse Rg"/>
          <w:lang w:val="de-DE"/>
        </w:rPr>
      </w:pPr>
      <w:r>
        <w:rPr>
          <w:rFonts w:ascii="Sparkasse Rg" w:hAnsi="Sparkasse Rg"/>
          <w:lang w:val="de-DE"/>
        </w:rPr>
        <w:br/>
      </w:r>
      <w:r w:rsidRPr="00EE3A86">
        <w:rPr>
          <w:rFonts w:ascii="Sparkasse Rg" w:hAnsi="Sparkasse Rg"/>
          <w:lang w:val="de-DE"/>
        </w:rPr>
        <w:t xml:space="preserve">Unser Verein [Vereinsname] beteiligt sich an der Förderaktion „Meine Helden – Gemeinsam nachhaltig“ der Sparkasse Neunkirchen und des </w:t>
      </w:r>
      <w:r w:rsidRPr="00EE3A86">
        <w:rPr>
          <w:rFonts w:ascii="Sparkasse Rg" w:hAnsi="Sparkasse Rg"/>
          <w:lang w:val="de-DE"/>
        </w:rPr>
        <w:t>Landkreises. Ziel der Aktion ist es, nachhaltige Projekte in unserer Region zu fördern – insgesamt stehen dafür 80.000 Euro zur Verfügung.</w:t>
      </w:r>
    </w:p>
    <w:p w14:paraId="6F2C5E38" w14:textId="77777777" w:rsidR="00AB4A2B" w:rsidRPr="00EE3A86" w:rsidRDefault="00EE3A86">
      <w:pPr>
        <w:rPr>
          <w:rFonts w:ascii="Sparkasse Rg" w:hAnsi="Sparkasse Rg"/>
          <w:lang w:val="de-DE"/>
        </w:rPr>
      </w:pPr>
      <w:r w:rsidRPr="00EE3A86">
        <w:rPr>
          <w:rFonts w:ascii="Sparkasse Rg" w:hAnsi="Sparkasse Rg"/>
          <w:lang w:val="de-DE"/>
        </w:rPr>
        <w:t xml:space="preserve">Mit unserem Projekt „[Projektname]“ wollen wir einen Beitrag leisten, damit unsere Region auch in Zukunft lebenswert </w:t>
      </w:r>
      <w:r w:rsidRPr="00EE3A86">
        <w:rPr>
          <w:rFonts w:ascii="Sparkasse Rg" w:hAnsi="Sparkasse Rg"/>
          <w:lang w:val="de-DE"/>
        </w:rPr>
        <w:t>bleibt. Konkret bedeutet das: [kurze Beschreibung des Projekts, z. B. Bau von Insektenhotels, energiesparende Umrüstung der Vereinsräume, Müllvermeidung bei Veranstaltungen, …].</w:t>
      </w:r>
    </w:p>
    <w:p w14:paraId="14276D7A" w14:textId="77777777" w:rsidR="00AB4A2B" w:rsidRPr="00EE3A86" w:rsidRDefault="00EE3A86">
      <w:pPr>
        <w:rPr>
          <w:rFonts w:ascii="Sparkasse Rg" w:hAnsi="Sparkasse Rg"/>
          <w:lang w:val="de-DE"/>
        </w:rPr>
      </w:pPr>
      <w:r w:rsidRPr="00EE3A86">
        <w:rPr>
          <w:rFonts w:ascii="Sparkasse Rg" w:hAnsi="Sparkasse Rg"/>
          <w:lang w:val="de-DE"/>
        </w:rPr>
        <w:t xml:space="preserve">Jede Unterstützung hilft! </w:t>
      </w:r>
      <w:r w:rsidRPr="00EE3A86">
        <w:rPr>
          <w:rFonts w:ascii="Segoe UI Emoji" w:hAnsi="Segoe UI Emoji" w:cs="Segoe UI Emoji"/>
        </w:rPr>
        <w:t>💚</w:t>
      </w:r>
      <w:r w:rsidRPr="00EE3A86">
        <w:rPr>
          <w:rFonts w:ascii="Sparkasse Rg" w:hAnsi="Sparkasse Rg"/>
          <w:lang w:val="de-DE"/>
        </w:rPr>
        <w:br/>
        <w:t xml:space="preserve">Denn neben den Fördermitteln lebt die Aktion vor </w:t>
      </w:r>
      <w:r w:rsidRPr="00EE3A86">
        <w:rPr>
          <w:rFonts w:ascii="Sparkasse Rg" w:hAnsi="Sparkasse Rg"/>
          <w:lang w:val="de-DE"/>
        </w:rPr>
        <w:t xml:space="preserve">allem von Spenden. Ab sofort kann unser Projekt auf der Plattform </w:t>
      </w:r>
      <w:r w:rsidRPr="00EE3A86">
        <w:rPr>
          <w:rFonts w:ascii="Sparkasse Rg" w:hAnsi="Sparkasse Rg"/>
          <w:b/>
          <w:bCs/>
          <w:lang w:val="de-DE"/>
        </w:rPr>
        <w:t>www.meine-helden-sparkasse.de</w:t>
      </w:r>
      <w:r w:rsidRPr="00EE3A86">
        <w:rPr>
          <w:rFonts w:ascii="Sparkasse Rg" w:hAnsi="Sparkasse Rg"/>
          <w:lang w:val="de-DE"/>
        </w:rPr>
        <w:t xml:space="preserve"> unterstützt werden. Schon mit einem kleinen Beitrag können Sie dazu beitragen, dass wir unser Vorhaben umsetzen können.</w:t>
      </w:r>
    </w:p>
    <w:p w14:paraId="51E81317" w14:textId="77777777" w:rsidR="00AB4A2B" w:rsidRPr="00EE3A86" w:rsidRDefault="00EE3A86">
      <w:pPr>
        <w:rPr>
          <w:rFonts w:ascii="Sparkasse Rg" w:hAnsi="Sparkasse Rg"/>
        </w:rPr>
      </w:pPr>
      <w:r w:rsidRPr="00EE3A86">
        <w:rPr>
          <w:rFonts w:ascii="Sparkasse Rg" w:hAnsi="Sparkasse Rg"/>
          <w:lang w:val="de-DE"/>
        </w:rPr>
        <w:t xml:space="preserve">Wir freuen uns sehr über Ihre Unterstützung – gemeinsam erreichen wir mehr! </w:t>
      </w:r>
      <w:r w:rsidRPr="00EE3A86">
        <w:rPr>
          <w:rFonts w:ascii="Segoe UI Emoji" w:hAnsi="Segoe UI Emoji" w:cs="Segoe UI Emoji"/>
        </w:rPr>
        <w:t>🌱</w:t>
      </w:r>
    </w:p>
    <w:sectPr w:rsidR="00AB4A2B" w:rsidRPr="00EE3A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parkasse Rg">
    <w:panose1 w:val="020B0504050602020204"/>
    <w:charset w:val="00"/>
    <w:family w:val="swiss"/>
    <w:pitch w:val="variable"/>
    <w:sig w:usb0="800000AF" w:usb1="5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B4A2B"/>
    <w:rsid w:val="00B47730"/>
    <w:rsid w:val="00CB0664"/>
    <w:rsid w:val="00E21EEF"/>
    <w:rsid w:val="00EE3A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0A407"/>
  <w14:defaultImageDpi w14:val="300"/>
  <w15:docId w15:val="{C7C3FD0D-B693-4BF2-81EE-E466D995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Becker Marko</cp:lastModifiedBy>
  <cp:revision>3</cp:revision>
  <dcterms:created xsi:type="dcterms:W3CDTF">2025-09-10T07:32:00Z</dcterms:created>
  <dcterms:modified xsi:type="dcterms:W3CDTF">2025-09-10T07:35:00Z</dcterms:modified>
  <cp:category/>
</cp:coreProperties>
</file>