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C097" w14:textId="77777777" w:rsidR="00EE3A86" w:rsidRDefault="00EE3A86">
      <w:pPr>
        <w:pStyle w:val="Titel"/>
        <w:rPr>
          <w:rFonts w:ascii="Sparkasse Rg" w:hAnsi="Sparkasse Rg"/>
          <w:lang w:val="de-DE"/>
        </w:rPr>
      </w:pPr>
    </w:p>
    <w:p w14:paraId="50B44C08" w14:textId="74B579A0" w:rsidR="00EE14DC" w:rsidRDefault="00EE3A86">
      <w:pPr>
        <w:pStyle w:val="Titel"/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>Muster-Pressemeldung für Vereine</w:t>
      </w:r>
      <w:r w:rsidR="00922D6A">
        <w:rPr>
          <w:rFonts w:ascii="Sparkasse Rg" w:hAnsi="Sparkasse Rg"/>
          <w:lang w:val="de-DE"/>
        </w:rPr>
        <w:t>:</w:t>
      </w:r>
    </w:p>
    <w:p w14:paraId="4228049F" w14:textId="1BB018F0" w:rsidR="007C7721" w:rsidRDefault="00922D6A">
      <w:pPr>
        <w:pStyle w:val="Titel"/>
        <w:rPr>
          <w:rFonts w:ascii="Sparkasse Rg" w:hAnsi="Sparkasse Rg"/>
          <w:sz w:val="24"/>
          <w:szCs w:val="24"/>
          <w:lang w:val="de-DE"/>
        </w:rPr>
      </w:pPr>
      <w:r>
        <w:rPr>
          <w:rFonts w:ascii="Sparkasse Rg" w:hAnsi="Sparkasse Rg"/>
          <w:lang w:val="de-DE"/>
        </w:rPr>
        <w:t>Voting Nachhaltigkeits-Award 2026</w:t>
      </w:r>
      <w:r w:rsidR="00EE3A86">
        <w:rPr>
          <w:rFonts w:ascii="Sparkasse Rg" w:hAnsi="Sparkasse Rg"/>
          <w:lang w:val="de-DE"/>
        </w:rPr>
        <w:br/>
      </w:r>
      <w:r w:rsidR="00EE3A86">
        <w:rPr>
          <w:rFonts w:ascii="Sparkasse Rg" w:hAnsi="Sparkasse Rg"/>
          <w:sz w:val="24"/>
          <w:szCs w:val="24"/>
          <w:lang w:val="de-DE"/>
        </w:rPr>
        <w:br/>
      </w:r>
      <w:r w:rsidR="00EE3A86" w:rsidRPr="00EE3A86">
        <w:rPr>
          <w:rFonts w:ascii="Sparkasse Rg" w:hAnsi="Sparkasse Rg"/>
          <w:sz w:val="24"/>
          <w:szCs w:val="24"/>
          <w:lang w:val="de-DE"/>
        </w:rPr>
        <w:t>z.B. zur Veröffentlichung im lokalen Mitteilungsblatt</w:t>
      </w:r>
      <w:r w:rsidR="00EE3A86">
        <w:rPr>
          <w:rFonts w:ascii="Sparkasse Rg" w:hAnsi="Sparkasse Rg"/>
          <w:sz w:val="24"/>
          <w:szCs w:val="24"/>
          <w:lang w:val="de-DE"/>
        </w:rPr>
        <w:br/>
      </w:r>
      <w:r w:rsidR="00EE3A86">
        <w:rPr>
          <w:rFonts w:ascii="Sparkasse Rg" w:hAnsi="Sparkasse Rg"/>
          <w:sz w:val="24"/>
          <w:szCs w:val="24"/>
          <w:lang w:val="de-DE"/>
        </w:rPr>
        <w:br/>
      </w:r>
      <w:r w:rsidR="007C7721">
        <w:rPr>
          <w:rFonts w:ascii="Sparkasse Rg" w:hAnsi="Sparkasse Rg"/>
          <w:sz w:val="24"/>
          <w:szCs w:val="24"/>
          <w:lang w:val="de-DE"/>
        </w:rPr>
        <w:t>Die Vorlage ist durch den Verein individuell anzupassen.</w:t>
      </w:r>
    </w:p>
    <w:p w14:paraId="6725C472" w14:textId="7456D4A0" w:rsidR="00AB4A2B" w:rsidRDefault="00EE3A86">
      <w:pPr>
        <w:pStyle w:val="Titel"/>
        <w:rPr>
          <w:rFonts w:ascii="Sparkasse Rg" w:hAnsi="Sparkasse Rg"/>
          <w:sz w:val="24"/>
          <w:szCs w:val="24"/>
          <w:lang w:val="de-DE"/>
        </w:rPr>
      </w:pPr>
      <w:r>
        <w:rPr>
          <w:rFonts w:ascii="Sparkasse Rg" w:hAnsi="Sparkasse Rg"/>
          <w:sz w:val="24"/>
          <w:szCs w:val="24"/>
          <w:lang w:val="de-DE"/>
        </w:rPr>
        <w:t>Empfohlen wird ein sympathisches Foto zum Vereinsprojekt zu verwenden.</w:t>
      </w:r>
      <w:r>
        <w:rPr>
          <w:rFonts w:ascii="Sparkasse Rg" w:hAnsi="Sparkasse Rg"/>
          <w:sz w:val="24"/>
          <w:szCs w:val="24"/>
          <w:lang w:val="de-DE"/>
        </w:rPr>
        <w:br/>
      </w:r>
    </w:p>
    <w:p w14:paraId="6EE2F57C" w14:textId="77777777" w:rsidR="00EE3A86" w:rsidRPr="00EE3A86" w:rsidRDefault="00EE3A86" w:rsidP="00EE3A86">
      <w:pPr>
        <w:rPr>
          <w:lang w:val="de-DE"/>
        </w:rPr>
      </w:pPr>
    </w:p>
    <w:p w14:paraId="2EEE3E74" w14:textId="62CDB136" w:rsidR="00AB4A2B" w:rsidRPr="00EE3A86" w:rsidRDefault="00EE3A86">
      <w:pPr>
        <w:pStyle w:val="berschrift1"/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>[</w:t>
      </w:r>
      <w:r w:rsidRPr="00EE14DC">
        <w:rPr>
          <w:rFonts w:ascii="Sparkasse Rg" w:hAnsi="Sparkasse Rg"/>
          <w:highlight w:val="lightGray"/>
          <w:lang w:val="de-DE"/>
        </w:rPr>
        <w:t>Vereinsname</w:t>
      </w:r>
      <w:r w:rsidRPr="00EE3A86">
        <w:rPr>
          <w:rFonts w:ascii="Sparkasse Rg" w:hAnsi="Sparkasse Rg"/>
          <w:lang w:val="de-DE"/>
        </w:rPr>
        <w:t xml:space="preserve">] </w:t>
      </w:r>
      <w:r w:rsidR="009A61D1">
        <w:rPr>
          <w:rFonts w:ascii="Sparkasse Rg" w:hAnsi="Sparkasse Rg"/>
          <w:lang w:val="de-DE"/>
        </w:rPr>
        <w:t>bittet um Ihre Stimme beim Voting zum Neunkircher Nachhaltigkeits-Award 2026</w:t>
      </w:r>
    </w:p>
    <w:p w14:paraId="54E60455" w14:textId="77777777" w:rsidR="00922D6A" w:rsidRDefault="00EE3A86" w:rsidP="009A61D1">
      <w:pPr>
        <w:rPr>
          <w:rFonts w:ascii="Sparkasse Rg" w:hAnsi="Sparkasse Rg"/>
          <w:lang w:val="de-DE"/>
        </w:rPr>
      </w:pPr>
      <w:r>
        <w:rPr>
          <w:rFonts w:ascii="Sparkasse Rg" w:hAnsi="Sparkasse Rg"/>
          <w:lang w:val="de-DE"/>
        </w:rPr>
        <w:br/>
      </w:r>
      <w:r w:rsidRPr="00EE3A86">
        <w:rPr>
          <w:rFonts w:ascii="Sparkasse Rg" w:hAnsi="Sparkasse Rg"/>
          <w:lang w:val="de-DE"/>
        </w:rPr>
        <w:t>Unser Verein [</w:t>
      </w:r>
      <w:r w:rsidRPr="00EE14DC">
        <w:rPr>
          <w:rFonts w:ascii="Sparkasse Rg" w:hAnsi="Sparkasse Rg"/>
          <w:highlight w:val="lightGray"/>
          <w:lang w:val="de-DE"/>
        </w:rPr>
        <w:t>Vereinsname</w:t>
      </w:r>
      <w:r w:rsidRPr="00EE3A86">
        <w:rPr>
          <w:rFonts w:ascii="Sparkasse Rg" w:hAnsi="Sparkasse Rg"/>
          <w:lang w:val="de-DE"/>
        </w:rPr>
        <w:t>] beteiligt sich an der Förderaktion „Meine Helden – Gemeinsam nachhaltig“ der Sparkasse Neunkirchen und des Landkreises</w:t>
      </w:r>
      <w:r w:rsidR="009A61D1">
        <w:rPr>
          <w:rFonts w:ascii="Sparkasse Rg" w:hAnsi="Sparkasse Rg"/>
          <w:lang w:val="de-DE"/>
        </w:rPr>
        <w:t xml:space="preserve">. </w:t>
      </w:r>
    </w:p>
    <w:p w14:paraId="040232F3" w14:textId="7107D793" w:rsidR="009A61D1" w:rsidRDefault="009A61D1" w:rsidP="009A61D1">
      <w:pPr>
        <w:rPr>
          <w:rFonts w:ascii="Sparkasse Rg" w:hAnsi="Sparkasse Rg"/>
          <w:lang w:val="de-DE"/>
        </w:rPr>
      </w:pPr>
      <w:r>
        <w:rPr>
          <w:rFonts w:ascii="Sparkasse Rg" w:hAnsi="Sparkasse Rg"/>
          <w:lang w:val="de-DE"/>
        </w:rPr>
        <w:t>Innerhalb dieser Initiative wird i</w:t>
      </w:r>
      <w:r w:rsidRPr="009A61D1">
        <w:rPr>
          <w:rFonts w:ascii="Sparkasse Rg" w:hAnsi="Sparkasse Rg"/>
          <w:lang w:val="de-DE"/>
        </w:rPr>
        <w:t>n diesem Jahr zum zweiten Mal der Neunkircher Nachhaltigkeits-Award verliehen. Dazu hat die Sparkasse drei Preise in Höhe von insgesamt 3.000 Euro ausge</w:t>
      </w:r>
      <w:r>
        <w:rPr>
          <w:rFonts w:ascii="Sparkasse Rg" w:hAnsi="Sparkasse Rg"/>
          <w:lang w:val="de-DE"/>
        </w:rPr>
        <w:t>l</w:t>
      </w:r>
      <w:r w:rsidRPr="009A61D1">
        <w:rPr>
          <w:rFonts w:ascii="Sparkasse Rg" w:hAnsi="Sparkasse Rg"/>
          <w:lang w:val="de-DE"/>
        </w:rPr>
        <w:t xml:space="preserve">obt. </w:t>
      </w:r>
      <w:r>
        <w:rPr>
          <w:rFonts w:ascii="Sparkasse Rg" w:hAnsi="Sparkasse Rg"/>
          <w:lang w:val="de-DE"/>
        </w:rPr>
        <w:t xml:space="preserve"> Ü</w:t>
      </w:r>
      <w:r w:rsidRPr="009A61D1">
        <w:rPr>
          <w:rFonts w:ascii="Sparkasse Rg" w:hAnsi="Sparkasse Rg"/>
          <w:lang w:val="de-DE"/>
        </w:rPr>
        <w:t xml:space="preserve">ber die Gewinner entscheidet </w:t>
      </w:r>
      <w:r>
        <w:rPr>
          <w:rFonts w:ascii="Sparkasse Rg" w:hAnsi="Sparkasse Rg"/>
          <w:lang w:val="de-DE"/>
        </w:rPr>
        <w:t>eine Jury. Voraussetzung dafür ist, dass der Verein mindestens 50 Stimmen im Rahmen eines Votings erhält.</w:t>
      </w:r>
    </w:p>
    <w:p w14:paraId="379AEB9E" w14:textId="52DC9D01" w:rsidR="00922D6A" w:rsidRDefault="009A61D1" w:rsidP="009A61D1">
      <w:pPr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>Mit unserem Projekt „[</w:t>
      </w:r>
      <w:r w:rsidRPr="00EE14DC">
        <w:rPr>
          <w:rFonts w:ascii="Sparkasse Rg" w:hAnsi="Sparkasse Rg"/>
          <w:highlight w:val="lightGray"/>
          <w:lang w:val="de-DE"/>
        </w:rPr>
        <w:t>Projektname</w:t>
      </w:r>
      <w:r w:rsidRPr="00EE3A86">
        <w:rPr>
          <w:rFonts w:ascii="Sparkasse Rg" w:hAnsi="Sparkasse Rg"/>
          <w:lang w:val="de-DE"/>
        </w:rPr>
        <w:t xml:space="preserve">]“ </w:t>
      </w:r>
      <w:r>
        <w:rPr>
          <w:rFonts w:ascii="Sparkasse Rg" w:hAnsi="Sparkasse Rg"/>
          <w:lang w:val="de-DE"/>
        </w:rPr>
        <w:t xml:space="preserve">möchten wir </w:t>
      </w:r>
      <w:r w:rsidRPr="00EE3A86">
        <w:rPr>
          <w:rFonts w:ascii="Sparkasse Rg" w:hAnsi="Sparkasse Rg"/>
          <w:lang w:val="de-DE"/>
        </w:rPr>
        <w:t>einen Beitrag leisten, damit unsere Region auch in Zukunft lebenswert bleibt. Konkret bedeutet das: [</w:t>
      </w:r>
      <w:r w:rsidRPr="00EE14DC">
        <w:rPr>
          <w:rFonts w:ascii="Sparkasse Rg" w:hAnsi="Sparkasse Rg"/>
          <w:highlight w:val="lightGray"/>
          <w:lang w:val="de-DE"/>
        </w:rPr>
        <w:t>kurze Beschreibung des Projekts, z. B. Bau von Insektenhotels, energiesparende Umrüstung der Vereinsräume, Müllvermeidung bei Veranstaltungen, …</w:t>
      </w:r>
      <w:r w:rsidRPr="00EE3A86">
        <w:rPr>
          <w:rFonts w:ascii="Sparkasse Rg" w:hAnsi="Sparkasse Rg"/>
          <w:lang w:val="de-DE"/>
        </w:rPr>
        <w:t>].</w:t>
      </w:r>
      <w:r>
        <w:rPr>
          <w:rFonts w:ascii="Sparkasse Rg" w:hAnsi="Sparkasse Rg"/>
          <w:lang w:val="de-DE"/>
        </w:rPr>
        <w:t xml:space="preserve"> </w:t>
      </w:r>
      <w:r w:rsidR="00922D6A">
        <w:rPr>
          <w:rFonts w:ascii="Sparkasse Rg" w:hAnsi="Sparkasse Rg"/>
          <w:lang w:val="de-DE"/>
        </w:rPr>
        <w:t>Auf der Plattform „Meine Helden“ (meine-helden-sparkasse.de) finden Sie weitere Informationen dazu.</w:t>
      </w:r>
    </w:p>
    <w:p w14:paraId="144EE568" w14:textId="17411A4E" w:rsidR="009A61D1" w:rsidRDefault="00EE14DC" w:rsidP="009A61D1">
      <w:pPr>
        <w:rPr>
          <w:rFonts w:ascii="Sparkasse Rg" w:hAnsi="Sparkasse Rg"/>
          <w:lang w:val="de-DE"/>
        </w:rPr>
      </w:pPr>
      <w:r>
        <w:rPr>
          <w:rFonts w:ascii="Sparkasse Rg" w:hAnsi="Sparkasse Rg"/>
          <w:lang w:val="de-DE"/>
        </w:rPr>
        <w:t>Mit diesem Projekt bewerben wir uns um den 2. Neunkircher Nachhaltigkeitsaward 2026.</w:t>
      </w:r>
    </w:p>
    <w:p w14:paraId="495C7E75" w14:textId="0FF55BD6" w:rsidR="009A61D1" w:rsidRPr="00EE14DC" w:rsidRDefault="009A61D1">
      <w:pPr>
        <w:rPr>
          <w:rFonts w:ascii="Sparkasse Rg" w:hAnsi="Sparkasse Rg"/>
          <w:b/>
          <w:bCs/>
          <w:lang w:val="de-DE"/>
        </w:rPr>
      </w:pPr>
      <w:r w:rsidRPr="00EE14DC">
        <w:rPr>
          <w:rFonts w:ascii="Sparkasse Rg" w:hAnsi="Sparkasse Rg"/>
          <w:b/>
          <w:bCs/>
          <w:lang w:val="de-DE"/>
        </w:rPr>
        <w:t xml:space="preserve">Unterstützen Sie uns </w:t>
      </w:r>
      <w:r w:rsidR="00EE14DC">
        <w:rPr>
          <w:rFonts w:ascii="Sparkasse Rg" w:hAnsi="Sparkasse Rg"/>
          <w:b/>
          <w:bCs/>
          <w:lang w:val="de-DE"/>
        </w:rPr>
        <w:t xml:space="preserve">bitte </w:t>
      </w:r>
      <w:r w:rsidRPr="00EE14DC">
        <w:rPr>
          <w:rFonts w:ascii="Sparkasse Rg" w:hAnsi="Sparkasse Rg"/>
          <w:b/>
          <w:bCs/>
          <w:lang w:val="de-DE"/>
        </w:rPr>
        <w:t xml:space="preserve">bei unserer Bewerbung </w:t>
      </w:r>
      <w:r w:rsidR="00EE14DC" w:rsidRPr="00EE14DC">
        <w:rPr>
          <w:rFonts w:ascii="Sparkasse Rg" w:hAnsi="Sparkasse Rg"/>
          <w:b/>
          <w:bCs/>
          <w:lang w:val="de-DE"/>
        </w:rPr>
        <w:t xml:space="preserve">und geben </w:t>
      </w:r>
      <w:r w:rsidR="00922D6A">
        <w:rPr>
          <w:rFonts w:ascii="Sparkasse Rg" w:hAnsi="Sparkasse Rg"/>
          <w:b/>
          <w:bCs/>
          <w:lang w:val="de-DE"/>
        </w:rPr>
        <w:t xml:space="preserve">Sie </w:t>
      </w:r>
      <w:r w:rsidR="00EE14DC" w:rsidRPr="00EE14DC">
        <w:rPr>
          <w:rFonts w:ascii="Sparkasse Rg" w:hAnsi="Sparkasse Rg"/>
          <w:b/>
          <w:bCs/>
          <w:lang w:val="de-DE"/>
        </w:rPr>
        <w:t xml:space="preserve">Ihre Stimme für unser Projekt. </w:t>
      </w:r>
      <w:r w:rsidRPr="00EE14DC">
        <w:rPr>
          <w:rFonts w:ascii="Sparkasse Rg" w:hAnsi="Sparkasse Rg"/>
          <w:b/>
          <w:bCs/>
          <w:lang w:val="de-DE"/>
        </w:rPr>
        <w:t xml:space="preserve">Dies </w:t>
      </w:r>
      <w:r w:rsidR="00EE14DC" w:rsidRPr="00EE14DC">
        <w:rPr>
          <w:rFonts w:ascii="Sparkasse Rg" w:hAnsi="Sparkasse Rg"/>
          <w:b/>
          <w:bCs/>
          <w:lang w:val="de-DE"/>
        </w:rPr>
        <w:t xml:space="preserve">ist </w:t>
      </w:r>
      <w:r w:rsidRPr="00EE14DC">
        <w:rPr>
          <w:rFonts w:ascii="Sparkasse Rg" w:hAnsi="Sparkasse Rg"/>
          <w:b/>
          <w:bCs/>
          <w:lang w:val="de-DE"/>
        </w:rPr>
        <w:t>in einfacher Form direkt über die Online-</w:t>
      </w:r>
      <w:proofErr w:type="gramStart"/>
      <w:r w:rsidRPr="00EE14DC">
        <w:rPr>
          <w:rFonts w:ascii="Sparkasse Rg" w:hAnsi="Sparkasse Rg"/>
          <w:b/>
          <w:bCs/>
          <w:lang w:val="de-DE"/>
        </w:rPr>
        <w:t xml:space="preserve">Plattform </w:t>
      </w:r>
      <w:r w:rsidR="00EE14DC">
        <w:rPr>
          <w:rFonts w:ascii="Sparkasse Rg" w:hAnsi="Sparkasse Rg"/>
          <w:b/>
          <w:bCs/>
          <w:lang w:val="de-DE"/>
        </w:rPr>
        <w:t xml:space="preserve"> meine-helden-sparkasse.</w:t>
      </w:r>
      <w:r w:rsidR="00922D6A">
        <w:rPr>
          <w:rFonts w:ascii="Sparkasse Rg" w:hAnsi="Sparkasse Rg"/>
          <w:b/>
          <w:bCs/>
          <w:lang w:val="de-DE"/>
        </w:rPr>
        <w:t>de</w:t>
      </w:r>
      <w:proofErr w:type="gramEnd"/>
      <w:r w:rsidR="00922D6A">
        <w:rPr>
          <w:rFonts w:ascii="Sparkasse Rg" w:hAnsi="Sparkasse Rg"/>
          <w:b/>
          <w:bCs/>
          <w:lang w:val="de-DE"/>
        </w:rPr>
        <w:t xml:space="preserve"> möglich</w:t>
      </w:r>
      <w:r w:rsidR="007C7721">
        <w:rPr>
          <w:rFonts w:ascii="Sparkasse Rg" w:hAnsi="Sparkasse Rg"/>
          <w:b/>
          <w:bCs/>
          <w:lang w:val="de-DE"/>
        </w:rPr>
        <w:t xml:space="preserve">. Sie können </w:t>
      </w:r>
      <w:r w:rsidR="00EE14DC" w:rsidRPr="00EE14DC">
        <w:rPr>
          <w:rFonts w:ascii="Sparkasse Rg" w:hAnsi="Sparkasse Rg"/>
          <w:b/>
          <w:bCs/>
          <w:lang w:val="de-DE"/>
        </w:rPr>
        <w:t>Ihre</w:t>
      </w:r>
      <w:r w:rsidRPr="00EE14DC">
        <w:rPr>
          <w:rFonts w:ascii="Sparkasse Rg" w:hAnsi="Sparkasse Rg"/>
          <w:b/>
          <w:bCs/>
          <w:lang w:val="de-DE"/>
        </w:rPr>
        <w:t xml:space="preserve"> Stimm</w:t>
      </w:r>
      <w:r w:rsidR="007C7721">
        <w:rPr>
          <w:rFonts w:ascii="Sparkasse Rg" w:hAnsi="Sparkasse Rg"/>
          <w:b/>
          <w:bCs/>
          <w:lang w:val="de-DE"/>
        </w:rPr>
        <w:t>e</w:t>
      </w:r>
      <w:r w:rsidRPr="00EE14DC">
        <w:rPr>
          <w:rFonts w:ascii="Sparkasse Rg" w:hAnsi="Sparkasse Rg"/>
          <w:b/>
          <w:bCs/>
          <w:lang w:val="de-DE"/>
        </w:rPr>
        <w:t xml:space="preserve"> </w:t>
      </w:r>
      <w:r w:rsidR="00EE14DC" w:rsidRPr="00EE14DC">
        <w:rPr>
          <w:rFonts w:ascii="Sparkasse Rg" w:hAnsi="Sparkasse Rg"/>
          <w:b/>
          <w:bCs/>
          <w:lang w:val="de-DE"/>
        </w:rPr>
        <w:t>vom 15.</w:t>
      </w:r>
      <w:r w:rsidR="00B5676C">
        <w:rPr>
          <w:rFonts w:ascii="Sparkasse Rg" w:hAnsi="Sparkasse Rg"/>
          <w:b/>
          <w:bCs/>
          <w:lang w:val="de-DE"/>
        </w:rPr>
        <w:t xml:space="preserve"> Januar</w:t>
      </w:r>
      <w:r w:rsidR="00EE14DC" w:rsidRPr="00EE14DC">
        <w:rPr>
          <w:rFonts w:ascii="Sparkasse Rg" w:hAnsi="Sparkasse Rg"/>
          <w:b/>
          <w:bCs/>
          <w:lang w:val="de-DE"/>
        </w:rPr>
        <w:t xml:space="preserve"> bis zum 15.</w:t>
      </w:r>
      <w:r w:rsidR="00B5676C">
        <w:rPr>
          <w:rFonts w:ascii="Sparkasse Rg" w:hAnsi="Sparkasse Rg"/>
          <w:b/>
          <w:bCs/>
          <w:lang w:val="de-DE"/>
        </w:rPr>
        <w:t xml:space="preserve"> März </w:t>
      </w:r>
      <w:r w:rsidR="00EE14DC" w:rsidRPr="00EE14DC">
        <w:rPr>
          <w:rFonts w:ascii="Sparkasse Rg" w:hAnsi="Sparkasse Rg"/>
          <w:b/>
          <w:bCs/>
          <w:lang w:val="de-DE"/>
        </w:rPr>
        <w:t xml:space="preserve">2026 </w:t>
      </w:r>
      <w:r w:rsidRPr="00EE14DC">
        <w:rPr>
          <w:rFonts w:ascii="Sparkasse Rg" w:hAnsi="Sparkasse Rg"/>
          <w:b/>
          <w:bCs/>
          <w:lang w:val="de-DE"/>
        </w:rPr>
        <w:t xml:space="preserve">einmal </w:t>
      </w:r>
      <w:r w:rsidR="00EE14DC">
        <w:rPr>
          <w:rFonts w:ascii="Sparkasse Rg" w:hAnsi="Sparkasse Rg"/>
          <w:b/>
          <w:bCs/>
          <w:lang w:val="de-DE"/>
        </w:rPr>
        <w:t>pro Tag</w:t>
      </w:r>
      <w:r w:rsidRPr="00EE14DC">
        <w:rPr>
          <w:rFonts w:ascii="Sparkasse Rg" w:hAnsi="Sparkasse Rg"/>
          <w:b/>
          <w:bCs/>
          <w:lang w:val="de-DE"/>
        </w:rPr>
        <w:t xml:space="preserve"> </w:t>
      </w:r>
      <w:r w:rsidR="007C7721">
        <w:rPr>
          <w:rFonts w:ascii="Sparkasse Rg" w:hAnsi="Sparkasse Rg"/>
          <w:b/>
          <w:bCs/>
          <w:lang w:val="de-DE"/>
        </w:rPr>
        <w:t>abgeben</w:t>
      </w:r>
      <w:r w:rsidRPr="00EE14DC">
        <w:rPr>
          <w:rFonts w:ascii="Sparkasse Rg" w:hAnsi="Sparkasse Rg"/>
          <w:b/>
          <w:bCs/>
          <w:lang w:val="de-DE"/>
        </w:rPr>
        <w:t xml:space="preserve">. </w:t>
      </w:r>
    </w:p>
    <w:p w14:paraId="51E81317" w14:textId="726AADD7" w:rsidR="00AB4A2B" w:rsidRPr="00EE14DC" w:rsidRDefault="00EE3A86">
      <w:pPr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>Wir freuen uns sehr über Ihre Unterstützung – gemeinsam erreichen wir mehr!</w:t>
      </w:r>
      <w:r w:rsidR="00EE14DC" w:rsidRPr="00B5676C">
        <w:rPr>
          <w:rFonts w:ascii="Segoe UI Emoji" w:hAnsi="Segoe UI Emoji" w:cs="Segoe UI Emoji"/>
          <w:lang w:val="de-DE"/>
        </w:rPr>
        <w:br/>
      </w:r>
      <w:r w:rsidR="00EE14DC" w:rsidRPr="00B5676C">
        <w:rPr>
          <w:rFonts w:ascii="Segoe UI Emoji" w:hAnsi="Segoe UI Emoji" w:cs="Segoe UI Emoji"/>
          <w:lang w:val="de-DE"/>
        </w:rPr>
        <w:br/>
      </w:r>
      <w:r w:rsidR="00EE14DC" w:rsidRPr="00EE3A86">
        <w:rPr>
          <w:rFonts w:ascii="Sparkasse Rg" w:hAnsi="Sparkasse Rg"/>
          <w:lang w:val="de-DE"/>
        </w:rPr>
        <w:t>[</w:t>
      </w:r>
      <w:r w:rsidR="00EE14DC" w:rsidRPr="00EE14DC">
        <w:rPr>
          <w:rFonts w:ascii="Sparkasse Rg" w:hAnsi="Sparkasse Rg"/>
          <w:highlight w:val="lightGray"/>
          <w:lang w:val="de-DE"/>
        </w:rPr>
        <w:t>Vereinsname</w:t>
      </w:r>
      <w:r w:rsidR="00EE14DC" w:rsidRPr="00EE3A86">
        <w:rPr>
          <w:rFonts w:ascii="Sparkasse Rg" w:hAnsi="Sparkasse Rg"/>
          <w:lang w:val="de-DE"/>
        </w:rPr>
        <w:t>]</w:t>
      </w:r>
      <w:r w:rsidR="00EE14DC">
        <w:rPr>
          <w:rFonts w:ascii="Sparkasse Rg" w:hAnsi="Sparkasse Rg"/>
          <w:lang w:val="de-DE"/>
        </w:rPr>
        <w:br/>
      </w:r>
      <w:r w:rsidR="00EE14DC" w:rsidRPr="00EE3A86">
        <w:rPr>
          <w:rFonts w:ascii="Sparkasse Rg" w:hAnsi="Sparkasse Rg"/>
          <w:lang w:val="de-DE"/>
        </w:rPr>
        <w:t>[</w:t>
      </w:r>
      <w:r w:rsidR="00EE14DC" w:rsidRPr="00EE14DC">
        <w:rPr>
          <w:rFonts w:ascii="Sparkasse Rg" w:hAnsi="Sparkasse Rg"/>
          <w:highlight w:val="lightGray"/>
          <w:lang w:val="de-DE"/>
        </w:rPr>
        <w:t>Vorname Name, Funktion</w:t>
      </w:r>
      <w:r w:rsidR="00EE14DC" w:rsidRPr="00EE3A86">
        <w:rPr>
          <w:rFonts w:ascii="Sparkasse Rg" w:hAnsi="Sparkasse Rg"/>
          <w:lang w:val="de-DE"/>
        </w:rPr>
        <w:t>]</w:t>
      </w:r>
    </w:p>
    <w:sectPr w:rsidR="00AB4A2B" w:rsidRPr="00EE1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parkasse Rg"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98D"/>
    <w:rsid w:val="0029639D"/>
    <w:rsid w:val="00326F90"/>
    <w:rsid w:val="004F7FA0"/>
    <w:rsid w:val="007C7721"/>
    <w:rsid w:val="00922D6A"/>
    <w:rsid w:val="009A61D1"/>
    <w:rsid w:val="00AA1D8D"/>
    <w:rsid w:val="00AB4A2B"/>
    <w:rsid w:val="00B47730"/>
    <w:rsid w:val="00B5676C"/>
    <w:rsid w:val="00CB0664"/>
    <w:rsid w:val="00E21EEF"/>
    <w:rsid w:val="00EE14DC"/>
    <w:rsid w:val="00EE3A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0A407"/>
  <w14:defaultImageDpi w14:val="300"/>
  <w15:docId w15:val="{C7C3FD0D-B693-4BF2-81EE-E466D99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Becker Marko</cp:lastModifiedBy>
  <cp:revision>5</cp:revision>
  <dcterms:created xsi:type="dcterms:W3CDTF">2026-01-06T14:09:00Z</dcterms:created>
  <dcterms:modified xsi:type="dcterms:W3CDTF">2026-01-06T14:57:00Z</dcterms:modified>
  <cp:category/>
</cp:coreProperties>
</file>